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SPECTROSCOPY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本书出售、求购地址：https://www.jiaokey.com/book/detail/40348279.html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关键词搜索：https://www.jiaokey.com/tag/PRACTICAL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