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PRODUCTION OF ELLIPTIC INTERFEREMCES IN RELATION TO INTERFEROMETRY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PRODUCTION OF ELLIPTIC INTERFEREMCES IN RELATION TO INTERFEROMETRY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本书出售、求购地址：https://www.jiaokey.com/book/detail/40348273.html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关键词搜索：https://www.jiaokey.com/tag/THE PRODUCTION OF ELLIPTIC INTERFEREMCES IN RELATION TO INTERFEROMETRY.html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