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REDUCTION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本书出售、求购地址：https://www.jiaokey.com/book/detail/40348237.html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关键词搜索：https://www.jiaokey.com/tag/NOISE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