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ENGINEERING SOLIDS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ENGINEERING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本书出售、求购地址：https://www.jiaokey.com/book/detail/40348212.html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PHYSICS OF ENGINEERING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