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PREVENTION IN ENGINEERING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PREVENTION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关键词搜索：https://www.jiaokey.com/tag/VIBRATION PREVENTION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