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THEORY OF CONTINTUOUS MEDIA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THEORY OF CONTINTUOUS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本书出售、求购地址：https://www.jiaokey.com/book/detail/40348191.html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关键词搜索：https://www.jiaokey.com/tag/NONLINEAR THEORY OF CONTINTUOUS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