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DIMENSIONAL DYNAMICS: A VECTORIAL TREATMENT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DIMENSIONAL DYNAMICS: A VECTORIAL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本书出售、求购地址：https://www.jiaokey.com/book/detail/40348184.html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关键词搜索：https://www.jiaokey.com/tag/THREE DIMENSIONAL DYNAMICS: A VECTORIAL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