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THEORETICAL AND APPLIED MECHANICS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THEORETICAL AND APPLIED MECHANICS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本书出售、求购地址：https://www.jiaokey.com/book/detail/40348181.html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关键词搜索：https://www.jiaokey.com/tag/DEVELOPMENTS IN THEORETICAL AND APPLIED MECHANICS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