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MECHANICS: FOR STUDENTS OF PHYSICS AND ENGINEERING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MECHANICS: FOR STUDENTS OF PHYSICS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本书出售、求购地址：https://www.jiaokey.com/book/detail/40348156.html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关键词搜索：https://www.jiaokey.com/tag/THE PRINCIPLES OF MECHANICS: FOR STUDENTS OF PHYSICS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