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27TH ANNUAL PETROLEUM AND CHEMICAL INDUSTRY CONFERENCE 1980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27TH ANNUAL PETROLEUM AND CHEMICAL INDUSTRY CONFERENCE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本书出售、求购地址：https://www.jiaokey.com/book/detail/40348117.html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关键词搜索：https://www.jiaokey.com/tag/IEEE 27TH ANNUAL PETROLEUM AND CHEMICAL INDUSTRY CONFERENCE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