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COAL COMBUSTION AND GASIFICATION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COAL COMBUSTION AND GASIFICATION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本书出售、求购地址：https://www.jiaokey.com/book/detail/40348095.html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关键词搜索：https://www.jiaokey.com/tag/COAL COMBUSTION AND GASIFICATION.html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