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Solid-Liquid Separation for Liquefied Coal Industries</w:t>
      </w:r>
    </w:p>
    <w:p>
      <w:r>
        <w:rPr>
          <w:rFonts w:ascii="宋体" w:hAnsi="宋体" w:eastAsia="宋体"/>
          <w:sz w:val="24"/>
        </w:rPr>
        <w:t>Electric Power Research Institute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Solid-Liquid Separation for Liquefied Coal Industries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Electric Power Research Institute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本书出售、求购地址：https://www.jiaokey.com/book/detail/40348065.html</w:t>
      </w:r>
    </w:p>
    <w:p>
      <w:r>
        <w:t>更多相关图书推荐：https://www.jiaokey.com</w:t>
      </w:r>
    </w:p>
    <w:p>
      <w:r>
        <w:t>Electric Power Research Institute 其他作品：https://www.jiaokey.com/tag/Electric Power Research Institute.html</w:t>
      </w:r>
    </w:p>
    <w:p>
      <w:r>
        <w:t>Inc 出版图书：https://www.jiaokey.com/tag/Inc.html</w:t>
      </w:r>
    </w:p>
    <w:p>
      <w:r>
        <w:t>关键词搜索：https://www.jiaokey.com/tag/Solid-Liquid Separation for Liquefied Coal Industries.html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