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Solids Alkyd Resins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Solids Alkyd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本书出售、求购地址：https://www.jiaokey.com/book/detail/40348062.html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关键词搜索：https://www.jiaokey.com/tag/High Solids Alkyd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