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PIGMENT HANDBOOK Volume I PROPERTIES AND ECONOMICS Second Edition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PIGMENT HANDBOOK Volume I PROPERTIES AND ECONOMICS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本书出售、求购地址：https://www.jiaokey.com/book/detail/40348059.html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 出版图书：https://www.jiaokey.com/tag/Inc.html</w:t>
      </w:r>
    </w:p>
    <w:p>
      <w:r>
        <w:t>关键词搜索：https://www.jiaokey.com/tag/PIGMENT HANDBOOK Volume I PROPERTIES AND ECONOMICS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