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Reports on Applied Chemistry Volume 14 Chemicals from Coal:New Processes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Reports on Applied Chemistry Volume 14 Chemicals from Coal:New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本书出售、求购地址：https://www.jiaokey.com/book/detail/40348032.html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关键词搜索：https://www.jiaokey.com/tag/Critical Reports on Applied Chemistry Volume 14 Chemicals from Coal:New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