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Liquefied Petroleum Gas Volume 1 LARGE BULK PRESSURE STORAGE AND REFRIGERATED LPG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Liquefied Petroleum Gas Volume 1 LARGE BULK PRESSURE STORAGE AND REFRIGERATED LPG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本书出售、求购地址：https://www.jiaokey.com/book/detail/40348006.html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关键词搜索：https://www.jiaokey.com/tag/Liquefied Petroleum Gas Volume 1 LARGE BULK PRESSURE STORAGE AND REFRIGERATED LPG.html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