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DNA REPLICATION AND RECOMBINATION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DNA REPLICATION AND RECOMBINATION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本书出售、求购地址：https://www.jiaokey.com/book/detail/40347981.html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关键词搜索：https://www.jiaokey.com/tag/MECHANISMS OF DNA REPLICATION AND RECOMBINATION.html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