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Cisplatin Chemistry and Biochemistry of a Leading Anticancer Drug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Cisplatin Chemistry and Biochemistry of a Leading Anticancer Drug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关键词搜索：https://www.jiaokey.com/tag/Cisplatin Chemistry and Biochemistry of a Leading Anticancer Drug.html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