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fertilizer science and technology series-Volume 5 Manual of Fertilizer Processing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fertilizer science and technology series-Volume 5 Manual of Fertilizer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本书出售、求购地址：https://www.jiaokey.com/book/detail/40347954.html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关键词搜索：https://www.jiaokey.com/tag/fertilizer science and technology series-Volume 5 Manual of Fertilizer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