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ADHESIVES FOR WOOD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ADHESIVES FOR WOOD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本书出售、求购地址：https://www.jiaokey.com/book/detail/40347936.html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关键词搜索：https://www.jiaokey.com/tag/ADHESIVES FOR WOOD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