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Pesticide Biochemistry and Toxicology Volume 5 Insecticides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Pesticide Biochemistry and Toxicology Volume 5 Insecticides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本书出售、求购地址：https://www.jiaokey.com/book/detail/40347929.html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关键词搜索：https://www.jiaokey.com/tag/Progress in Pesticide Biochemistry and Toxicology Volume 5 Insecticides.html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