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Fungicidal Activity Chemical and Biological Approaches to Plant protecion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Fungicidal Activity Chemical and Biological Approaches to Plant protecion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本书出售、求购地址：https://www.jiaokey.com/book/detail/40347917.html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关键词搜索：https://www.jiaokey.com/tag/Fungicidal Activity Chemical and Biological Approaches to Plant protecion.html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