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FUNGICIDES，BIOCIDES AND PRESERVATIVES FOR INDUSTRIAL AND AGRICULTURAL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FUNGICIDES，BIOCIDES AND PRESERVATIVES FOR INDUSTRIAL AND AGRICULTURAL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本书出售、求购地址：https://www.jiaokey.com/book/detail/40347916.html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关键词搜索：https://www.jiaokey.com/tag/FUNGICIDES，BIOCIDES AND PRESERVATIVES FOR INDUSTRIAL AND AGRICULTURAL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