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PHYSICAL METHODS FOR PROTECTING BIOPOLYMERS AGAINST PESTS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PHYSICAL METHODS FOR PROTECTING BIOPOLYMERS AGAINST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本书出售、求购地址：https://www.jiaokey.com/book/detail/40347914.html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关键词搜索：https://www.jiaokey.com/tag/CHEMICAL AND PHYSICAL METHODS FOR PROTECTING BIOPOLYMERS AGAINST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