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SCIENCE AND TECHNOLOGY VOLUME 38 APPLIED BIOACTIVE POLYMERIC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SCIENCE AND TECHNOLOGY VOLUME 38 APPLIED BIOACTIVE POLYMERIC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本书出售、求购地址：https://www.jiaokey.com/book/detail/40347913.html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关键词搜索：https://www.jiaokey.com/tag/POLYMER SCIENCE AND TECHNOLOGY VOLUME 38 APPLIED BIOACTIVE POLYMERIC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