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Volume 9A ADHESION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Volume 9A ADHESION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本书出售、求购地址：https://www.jiaokey.com/book/detail/40347901.html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关键词搜索：https://www.jiaokey.com/tag/POLYMER SCIENCE AND TECHNOLOGY Volume 9A ADHESION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