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METHODS FOR PURIFICATION OF SOLVENTS AND TESTS FOR IMPURITIES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METHODS FOR PURIFICATION OF SOLVENTS AND TESTS FOR IMPURITIES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本书出售、求购地址：https://www.jiaokey.com/book/detail/40347900.html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关键词搜索：https://www.jiaokey.com/tag/RECOMMENDED METHODS FOR PURIFICATION OF SOLVENTS AND TESTS FOR IMPURITIES.html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