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 No.33 The Properties and Applications of Zeolites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 No.33 The Properties and Applications of Zeolites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本书出售、求购地址：https://www.jiaokey.com/book/detail/40347896.html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关键词搜索：https://www.jiaokey.com/tag/Special Publication No.33 The Properties and Applications of Zeolites.html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