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 Bonding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 Bonding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本书出售、求购地址：https://www.jiaokey.com/book/detail/40347884.html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关键词搜索：https://www.jiaokey.com/tag/Adhesive Bonding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