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 19 NONIONIC SURFACTANTS Chemical Analysis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 19 NONIONIC SURFACTANTS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本书出售、求购地址：https://www.jiaokey.com/book/detail/40347879.html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关键词搜索：https://www.jiaokey.com/tag/Surfactant Science Series Volume 19 NONIONIC SURFACTANTS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