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 Science Series Volume 8 ANIONIC SURFACTANTS-CHEMICAL ANALYSIS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 Science Series Volume 8 ANIONIC SURFACTANTS-CHEMICAL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本书出售、求购地址：https://www.jiaokey.com/book/detail/40347878.html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关键词搜索：https://www.jiaokey.com/tag/Surfactant Science Series Volume 8 ANIONIC SURFACTANTS-CHEMICAL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