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 Science Basic Principles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 Science Basic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本书出售、求购地址：https://www.jiaokey.com/book/detail/40347875.html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关键词搜索：https://www.jiaokey.com/tag/Emulsion Science Basic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