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 AND POLYMERS IN AQUEOUS 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 AND POLYMERS IN AQUEOUS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本书出售、求购地址：https://www.jiaokey.com/book/detail/40347865.html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关键词搜索：https://www.jiaokey.com/tag/SURFACTANTS AND POLYMERS IN AQUEOUS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