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 114 NOVEL SURFACTANTS Preparation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 114 NOVEL SURFACTANTS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本书出售、求购地址：https://www.jiaokey.com/book/detail/40347864.html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关键词搜索：https://www.jiaokey.com/tag/Surfactant Science Series Volume 114 NOVEL SURFACTANTS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