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 42 POLYMERIC SURFACTANTS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 42 POLYMERIC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本书出售、求购地址：https://www.jiaokey.com/book/detail/40347863.html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关键词搜索：https://www.jiaokey.com/tag/Surfactant Science Series Volume 42 POLYMERIC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