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 50 FLUORINATED SURFACTANTS Synthesis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 50 FLUORINATED SURFACTANTS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本书出售、求购地址：https://www.jiaokey.com/book/detail/40347862.html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关键词搜索：https://www.jiaokey.com/tag/Surfactant Science Series Volume 50 FLUORINATED SURFACTANTS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