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and Technology of RUBBER Second Edition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and Technology of RUBBER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本书出售、求购地址：https://www.jiaokey.com/book/detail/40347857.html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关键词搜索：https://www.jiaokey.com/tag/Science and Technology of RUBBER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