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Compounding Principles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Compounding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本书出售、求购地址：https://www.jiaokey.com/book/detail/40347849.html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关键词搜索：https://www.jiaokey.com/tag/Rubber Compounding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