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Microenmulsions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Microenmulsions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本书出售、求购地址：https://www.jiaokey.com/book/detail/40347845.html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关键词搜索：https://www.jiaokey.com/tag/Microenmulsions.html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