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40347835_HANDBUCH DER PHYSIK BAND I MATHEMATISCHE METHODEN I_p364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40347835_HANDBUCH DER PHYSIK BAND I MATHEMATISCHE METHODEN I_p364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关键词搜索：https://www.jiaokey.com/tag/40347835_HANDBUCH DER PHYSIK BAND I MATHEMATISCHE METHODEN I_p364.html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