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ELEMENTS OF PHYSICS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ELEMENTS OF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本书出售、求购地址：https://www.jiaokey.com/book/detail/40347831.html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关键词搜索：https://www.jiaokey.com/tag/THE ELEMENTS OF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