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THEORETICAL PHYSICS PART II: CHAPTER 9 TO 13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THEORETICAL PHYSICS PART II: CHAPTER 9 TO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本书出售、求购地址：https://www.jiaokey.com/book/detail/40347798.html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关键词搜索：https://www.jiaokey.com/tag/METHODS OF THEORETICAL PHYSICS PART II: CHAPTER 9 TO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