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PRINCIPLS OF MODERN PHYSICS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本书出售、求购地址：https://www.jiaokey.com/book/detail/40347793.html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