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MTI MANUAL NO.7 PRACTICAL GUIDE TO THE USE OF ELASTOMERIC LININGS</w:t>
      </w:r>
    </w:p>
    <w:p>
      <w:r>
        <w:rPr>
          <w:rFonts w:ascii="宋体" w:hAnsi="宋体" w:eastAsia="宋体"/>
          <w:sz w:val="24"/>
        </w:rPr>
        <w:t>The Materials Technology Institute of the Chemical Process Industries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MTI MANUAL NO.7 PRACTICAL GUIDE TO THE USE OF ELASTOMERIC LININGS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Materials Technology Institute of the Chemical Process Industries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本书出售、求购地址：https://www.jiaokey.com/book/detail/40347763.html</w:t>
      </w:r>
    </w:p>
    <w:p>
      <w:r>
        <w:t>更多相关图书推荐：https://www.jiaokey.com</w:t>
      </w:r>
    </w:p>
    <w:p>
      <w:r>
        <w:t>The Materials Technology Institute of the Chemical Process Industries 其他作品：https://www.jiaokey.com/tag/The Materials Technology Institute of the Chemical Process Industries.html</w:t>
      </w:r>
    </w:p>
    <w:p>
      <w:r>
        <w:t>Inc 出版图书：https://www.jiaokey.com/tag/Inc.html</w:t>
      </w:r>
    </w:p>
    <w:p>
      <w:r>
        <w:t>关键词搜索：https://www.jiaokey.com/tag/MTI MANUAL NO.7 PRACTICAL GUIDE TO THE USE OF ELASTOMERIC LININGS.html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