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 POLYMER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 POLYMER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本书出售、求购地址：https://www.jiaokey.com/book/detail/40347733.html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关键词搜索：https://www.jiaokey.com/tag/EMULSION POLYMER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