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Aided Design of Plasticating Screws Programs in FORTRAN AND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Aided Design of Plasticating Screws Programs in FORTRAN AND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本书出售、求购地址：https://www.jiaokey.com/book/detail/40347710.html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关键词搜索：https://www.jiaokey.com/tag/Computer Aided Design of Plasticating Screws Programs in FORTRAN AND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