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Elastomers and Rubber Elasticity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Elastomers and Rubber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本书出售、求购地址：https://www.jiaokey.com/book/detail/40347692.html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Elastomers and Rubber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