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VINYL FORMULATING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VINYL FORMULATING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关键词搜索：https://www.jiaokey.com/tag/HANDBOOK OF VINYL FORMULATING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