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Rubber and Rubber Balloons Paradigms of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Rubber and Rubber Balloons Paradigms of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本书出售、求购地址：https://www.jiaokey.com/book/detail/40347674.html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关键词搜索：https://www.jiaokey.com/tag/Rubber and Rubber Balloons Paradigms of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