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Vinyl Polymers Radical Polymerization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Vinyl Polymers Radical Polymerization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本书出售、求购地址：https://www.jiaokey.com/book/detail/40347670.html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关键词搜索：https://www.jiaokey.com/tag/Handbook of Vinyl Polymers Radical Polymerization.html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